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花开不败·星灿年华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花开不败·星灿年华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本书出售、求购地址：https://www.jiaokey.com/book/detail/96196217.html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关键词搜索：https://www.jiaokey.com/tag/花开不败·星灿年华.html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