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  青蔓岁月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  青蔓岁月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本书出售、求购地址：https://www.jiaokey.com/book/detail/96196216.html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关键词搜索：https://www.jiaokey.com/tag/花开不败  青蔓岁月.html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