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纯爱·我爱你时天空会很亮</w:t>
      </w:r>
    </w:p>
    <w:p>
      <w:r>
        <w:rPr>
          <w:rFonts w:ascii="宋体" w:hAnsi="宋体" w:eastAsia="宋体"/>
          <w:sz w:val="24"/>
        </w:rPr>
        <w:t>《哲思》编辑部编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纯爱·我爱你时天空会很亮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《哲思》编辑部编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郑州：文心出版社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本书出售、求购地址：https://www.jiaokey.com/book/detail/96196214.html</w:t>
      </w:r>
    </w:p>
    <w:p>
      <w:r>
        <w:t>更多相关图书推荐：https://www.jiaokey.com</w:t>
      </w:r>
    </w:p>
    <w:p>
      <w:r>
        <w:t>《哲思》编辑部编 其他作品：https://www.jiaokey.com/tag/《哲思》编辑部编.html</w:t>
      </w:r>
    </w:p>
    <w:p>
      <w:r>
        <w:t>郑州：文心出版社 出版图书：https://www.jiaokey.com/tag/郑州：文心出版社.html</w:t>
      </w:r>
    </w:p>
    <w:p>
      <w:r>
        <w:t>关键词搜索：https://www.jiaokey.com/tag/纯爱·我爱你时天空会很亮.html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