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托班  上  4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托班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本书出售、求购地址：https://www.jiaokey.com/book/detail/96196152.html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托班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