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托班  下  3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托班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本书出售、求购地址：https://www.jiaokey.com/book/detail/96196147.html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托班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