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托班  下  1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托班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本书出售、求购地址：https://www.jiaokey.com/book/detail/96196145.html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托班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