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文心悦读  岁月积淀的味道</w:t>
      </w:r>
    </w:p>
    <w:p>
      <w:r>
        <w:rPr>
          <w:rFonts w:ascii="宋体" w:hAnsi="宋体" w:eastAsia="宋体"/>
          <w:sz w:val="24"/>
        </w:rPr>
        <w:t>马亚伟，王剑冰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文心悦读  岁月积淀的味道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马亚伟，王剑冰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本书出售、求购地址：https://www.jiaokey.com/book/detail/96196121.html</w:t>
      </w:r>
    </w:p>
    <w:p>
      <w:r>
        <w:t>更多相关图书推荐：https://www.jiaokey.com</w:t>
      </w:r>
    </w:p>
    <w:p>
      <w:r>
        <w:t>马亚伟，王剑冰 其他作品：https://www.jiaokey.com/tag/马亚伟，王剑冰.html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关键词搜索：https://www.jiaokey.com/tag/文心悦读  岁月积淀的味道.html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