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小猫汤姆的故事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小猫汤姆的故事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本书出售、求购地址：https://www.jiaokey.com/book/detail/96196117.html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小猫汤姆的故事.html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