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彼得兔和他的朋友们  小兔彼得的故事</w:t>
      </w:r>
    </w:p>
    <w:p>
      <w:r>
        <w:rPr>
          <w:rFonts w:ascii="宋体" w:hAnsi="宋体" w:eastAsia="宋体"/>
          <w:sz w:val="24"/>
        </w:rPr>
        <w:t>（英）毕翠克丝·波特文图；汤小雨译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彼得兔和他的朋友们  小兔彼得的故事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（英）毕翠克丝·波特文图；汤小雨译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本书出售、求购地址：https://www.jiaokey.com/book/detail/96196114.html</w:t>
      </w:r>
    </w:p>
    <w:p>
      <w:r>
        <w:t>更多相关图书推荐：https://www.jiaokey.com</w:t>
      </w:r>
    </w:p>
    <w:p>
      <w:r>
        <w:t>（英）毕翠克丝·波特文图；汤小雨译 其他作品：https://www.jiaokey.com/tag/（英）毕翠克丝·波特文图；汤小雨译.html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关键词搜索：https://www.jiaokey.com/tag/彼得兔和他的朋友们  小兔彼得的故事.html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