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一只凶猛的坏兔子的故事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一只凶猛的坏兔子的故事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本书出售、求购地址：https://www.jiaokey.com/book/detail/96196082.html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一只凶猛的坏兔子的故事.html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