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南京大屠杀史料集  第49册  遇难同胞名录  2</w:t>
      </w:r>
    </w:p>
    <w:p>
      <w:r>
        <w:rPr>
          <w:rFonts w:ascii="宋体" w:hAnsi="宋体" w:eastAsia="宋体"/>
          <w:sz w:val="24"/>
        </w:rPr>
        <w:t>姜良芹,吴润凯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南京大屠杀史料集  第49册  遇难同胞名录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姜良芹,吴润凯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新民主主义革命时期（1919~1949年）</w:t>
            </w:r>
          </w:p>
        </w:tc>
      </w:tr>
    </w:tbl>
    <w:p/>
    <w:p>
      <w:r>
        <w:t>本书出售、求购地址：https://www.jiaokey.com/book/detail/96195857.html</w:t>
      </w:r>
    </w:p>
    <w:p>
      <w:r>
        <w:t>更多新民主主义革命时期（1919~1949年）图书推荐：https://www.jiaokey.com</w:t>
      </w:r>
    </w:p>
    <w:p>
      <w:r>
        <w:t>姜良芹,吴润凯 其他作品：https://www.jiaokey.com/tag/姜良芹,吴润凯.html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关键词搜索：https://www.jiaokey.com/tag/南京大屠杀史料集  第49册  遇难同胞名录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