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书名：莫砺锋教你读古诗  四年级</w:t>
      </w:r>
    </w:p>
    <w:p>
      <w:r>
        <w:t>作者：莫砺锋主编</w:t>
      </w:r>
    </w:p>
    <w:p>
      <w:r>
        <w:t>出版社：南京：江苏人民出版社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莫砺锋教你读古诗  四年级 评论地址：https://www.jiaokey.com/book/detail/96195430.html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