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当代国外马克思主义哲学思潮  中  西方马克思主义的科学主义思潮、法兰克福学派和英国“新左派”</w:t>
      </w:r>
    </w:p>
    <w:p>
      <w:r>
        <w:rPr>
          <w:rFonts w:ascii="宋体" w:hAnsi="宋体" w:eastAsia="宋体"/>
          <w:sz w:val="24"/>
        </w:rPr>
        <w:t>张一兵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当代国外马克思主义哲学思潮  中  西方马克思主义的科学主义思潮、法兰克福学派和英国“新左派”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本书出售、求购地址：https://www.jiaokey.com/book/detail/96195296.html</w:t>
      </w:r>
    </w:p>
    <w:p>
      <w:r>
        <w:t>更多相关图书推荐：https://www.jiaokey.com</w:t>
      </w:r>
    </w:p>
    <w:p>
      <w:r>
        <w:t>张一兵 其他作品：https://www.jiaokey.com/tag/张一兵.html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关键词搜索：https://www.jiaokey.com/tag/当代国外马克思主义哲学思潮  中  西方马克思主义的科学主义思潮、法兰克福学派和英国“新左派”.html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