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叶志斌诗词三百首</w:t>
      </w:r>
    </w:p>
    <w:p>
      <w:r>
        <w:rPr>
          <w:rFonts w:ascii="宋体" w:hAnsi="宋体" w:eastAsia="宋体"/>
          <w:sz w:val="24"/>
        </w:rPr>
        <w:t>叶志斌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叶志斌诗词三百首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叶志斌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9787564170516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稿所收集的诗词主要是作者在2009-2016年创作的作品，作者将自己其间学诗、写诗、编诗及在参加各种诗词活动中的见闻和心得转化为诗句，并按五律、七律、五绝、七绝、词曲、诗评诗论之顺序编排，有的作品还在各种报纸书刊和网上发表过。</w:t>
      </w:r>
    </w:p>
    <w:p/>
    <w:p>
      <w:r>
        <w:t>本书出售、求购地址：https://www.jiaokey.com/book/detail/96194934.html</w:t>
      </w:r>
    </w:p>
    <w:p>
      <w:r>
        <w:t>更多当代作品（1949年~）图书推荐：https://www.jiaokey.com</w:t>
      </w:r>
    </w:p>
    <w:p>
      <w:r>
        <w:t>叶志斌 其他作品：https://www.jiaokey.com/tag/叶志斌.html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