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书名：学考冲A专题突破  高中生物  学考仿真冲刺卷</w:t>
      </w:r>
    </w:p>
    <w:p>
      <w:r>
        <w:t>作者：薛金星主编</w:t>
      </w:r>
    </w:p>
    <w:p>
      <w:r>
        <w:t>出版社：杭州：浙江教育出版社</w:t>
      </w:r>
    </w:p>
    <w:p>
      <w:r>
        <w:t>出版日期：2015.11</w:t>
      </w:r>
    </w:p>
    <w:p>
      <w:r>
        <w:t>总页数：16</w:t>
      </w:r>
    </w:p>
    <w:p>
      <w:r>
        <w:t>更多请访问教客网: www.jiaokey.com</w:t>
      </w:r>
    </w:p>
    <w:p>
      <w:r>
        <w:t>学考冲A专题突破  高中生物  学考仿真冲刺卷 评论地址：https://www.jiaokey.com/book/detail/96194775.html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