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王庄三部曲  龙窑</w:t>
      </w:r>
    </w:p>
    <w:p>
      <w:r>
        <w:rPr>
          <w:rFonts w:ascii="宋体" w:hAnsi="宋体" w:eastAsia="宋体"/>
          <w:sz w:val="24"/>
        </w:rPr>
        <w:t>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王庄三部曲  龙窑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9787533948931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故事发生在清末五十年间。一个封闭的古村落，突然来了已经失忆但各方面都十分强悍的外来男人王世民。他带来的制陶技术和商品经济的雏形，他带来的社会变革的新思想和对于人道的新观念，与王世利代表的封建主义的宗族文化产生了矛盾和抗争。但历史的潮流不可逆，新时代还是到来了。</w:t>
      </w:r>
    </w:p>
    <w:p/>
    <w:p>
      <w:r>
        <w:t>本书出售、求购地址：https://www.jiaokey.com/book/detail/96194656.html</w:t>
      </w:r>
    </w:p>
    <w:p>
      <w:r>
        <w:t>更多当代作品（1949年~）图书推荐：https://www.jiaokey.com</w:t>
      </w:r>
    </w:p>
    <w:p>
      <w:r>
        <w:t>浦子 其他作品：https://www.jiaokey.com/tag/浦子.html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