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巴尔扎克,傅雷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4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9787559400109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一个夫家姓伏盖,娘家姓龚弗冷的老妇人,四十年来在巴黎开着一所兼包客饭的公寓,坐落在拉丁区与圣·玛梭城关之间的圣·日内维新街上……</w:t>
      </w:r>
    </w:p>
    <w:p/>
    <w:p>
      <w:r>
        <w:t>本书出售、求购地址：https://www.jiaokey.com/book/detail/96194502.html</w:t>
      </w:r>
    </w:p>
    <w:p>
      <w:r>
        <w:t>更多欧洲文学图书推荐：https://www.jiaokey.com</w:t>
      </w:r>
    </w:p>
    <w:p>
      <w:r>
        <w:t>巴尔扎克,傅雷 其他作品：https://www.jiaokey.com/tag/巴尔扎克,傅雷.html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