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  爱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0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94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0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  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978-7-5594-2782-3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本书出售、求购地址：https://www.jiaokey.com/book/detail/96194367.html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