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高尔基,苏盷晗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6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4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6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高尔基,苏盷晗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9787559427731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苏联著名作家高尔基的精选散文集。本书收录了《海燕》《春天的旋律》《鹰之歌》《书》《时钟》《人》等数十篇散文佳作，充分彰显了高尔基的革命热情和乐观主义精神，对于青少年爱国主义教育，教育青少年读者继承红色基因，具有积极的引导作用。</w:t>
      </w:r>
    </w:p>
    <w:p/>
    <w:p>
      <w:r>
        <w:t>本书出售、求购地址：https://www.jiaokey.com/book/detail/96194299.html</w:t>
      </w:r>
    </w:p>
    <w:p>
      <w:r>
        <w:t>更多欧洲文学图书推荐：https://www.jiaokey.com</w:t>
      </w:r>
    </w:p>
    <w:p>
      <w:r>
        <w:t>高尔基,苏盷晗 其他作品：https://www.jiaokey.com/tag/高尔基,苏盷晗.html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关键词搜索：https://www.jiaokey.com/tag/散文集-苏联.html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