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书名：融入城市的心路历程  关于新生代农民工城市归属感变化轨迹的访谈研究</w:t>
      </w:r>
    </w:p>
    <w:p>
      <w:r>
        <w:t>作者:王玉栋</w:t>
      </w:r>
    </w:p>
    <w:p>
      <w:r>
        <w:t>出版社:银川：宁夏人民出版社</w:t>
      </w:r>
    </w:p>
    <w:p>
      <w:r>
        <w:t>出版日期：2018.07</w:t>
      </w:r>
    </w:p>
    <w:p>
      <w:r>
        <w:t>总页数：149</w:t>
      </w:r>
    </w:p>
    <w:p>
      <w:r>
        <w:t>更多请访问教客网:www.jiaokey.com</w:t>
      </w:r>
    </w:p>
    <w:p>
      <w:r>
        <w:t>融入城市的心路历程  关于新生代农民工城市归属感变化轨迹的访谈研究评论地址：https://www.jiaokey.com/book/detail/96194018.html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