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书名：模糊的世界  一位视障回族青年的自我超越</w:t>
      </w:r>
    </w:p>
    <w:p>
      <w:r>
        <w:t>作者:杨文林著</w:t>
      </w:r>
    </w:p>
    <w:p>
      <w:r>
        <w:t>出版社:银川：宁夏人民出版社</w:t>
      </w:r>
    </w:p>
    <w:p>
      <w:r>
        <w:t>出版日期：2018.01</w:t>
      </w:r>
    </w:p>
    <w:p>
      <w:r>
        <w:t>总页数：232</w:t>
      </w:r>
    </w:p>
    <w:p>
      <w:r>
        <w:t>更多请访问教客网:www.jiaokey.com</w:t>
      </w:r>
    </w:p>
    <w:p>
      <w:r>
        <w:t>模糊的世界  一位视障回族青年的自我超越评论地址：https://www.jiaokey.com/book/detail/96193981.html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