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书名：一个离任纪委书记的反腐败观</w:t>
      </w:r>
    </w:p>
    <w:p>
      <w:r>
        <w:t>作者：谭大双</w:t>
      </w:r>
    </w:p>
    <w:p>
      <w:r>
        <w:t>出版社：长沙：湖南大学出版社</w:t>
      </w:r>
    </w:p>
    <w:p>
      <w:r>
        <w:t>出版日期：2016.12</w:t>
      </w:r>
    </w:p>
    <w:p>
      <w:r>
        <w:t>总页数：280</w:t>
      </w:r>
    </w:p>
    <w:p>
      <w:r>
        <w:t>更多请访问教客网: www.jiaokey.com</w:t>
      </w:r>
    </w:p>
    <w:p>
      <w:r>
        <w:t>一个离任纪委书记的反腐败观 评论地址：https://www.jiaokey.com/book/detail/96193943.html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