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书名：思想政治教育专业递进式实践教学模式研究</w:t>
      </w:r>
    </w:p>
    <w:p>
      <w:r>
        <w:t>作者：彭继红，伍屏芝，谭吉华编著</w:t>
      </w:r>
    </w:p>
    <w:p>
      <w:r>
        <w:t>出版社：长沙：湖南大学出版社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思想政治教育专业递进式实践教学模式研究 评论地址：https://www.jiaokey.com/book/detail/96193926.html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