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互联网木马检测分析技术研究</w:t>
      </w:r>
    </w:p>
    <w:p>
      <w:r>
        <w:rPr>
          <w:rFonts w:ascii="宋体" w:hAnsi="宋体" w:eastAsia="宋体"/>
          <w:sz w:val="24"/>
        </w:rPr>
        <w:t>刘绪崇，苏欣，赵薇，童宇，张悦著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互联网木马检测分析技术研究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刘绪崇，苏欣，赵薇，童宇，张悦著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本书出售、求购地址：https://www.jiaokey.com/book/detail/96193887.html</w:t>
      </w:r>
    </w:p>
    <w:p>
      <w:r>
        <w:t>更多相关图书推荐：https://www.jiaokey.com</w:t>
      </w:r>
    </w:p>
    <w:p>
      <w:r>
        <w:t>刘绪崇，苏欣，赵薇，童宇，张悦著 其他作品：https://www.jiaokey.com/tag/刘绪崇，苏欣，赵薇，童宇，张悦著.html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关键词搜索：https://www.jiaokey.com/tag/互联网木马检测分析技术研究.html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