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书名：高等教育质量评价  方法与案例</w:t>
      </w:r>
    </w:p>
    <w:p>
      <w:r>
        <w:t>作者：涂阳军主编</w:t>
      </w:r>
    </w:p>
    <w:p>
      <w:r>
        <w:t>出版社：长沙：湖南大学出版社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高等教育质量评价  方法与案例 评论地址：https://www.jiaokey.com/book/detail/96193875.html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