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巴马年鉴</w:t>
      </w:r>
    </w:p>
    <w:p>
      <w:r>
        <w:rPr>
          <w:rFonts w:ascii="宋体" w:hAnsi="宋体" w:eastAsia="宋体"/>
          <w:sz w:val="24"/>
        </w:rPr>
        <w:t>巴马瑶族自治县县志编纂委员会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巴马年鉴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巴马瑶族自治县县志编纂委员会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9787219105238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巴马瑶族自治县-2017-年鉴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全面、系统地记录了巴马瑶族自治县2015年的经济和社会发展的基本情况。其内容包括政治、法制、军事、工农业、长寿旅游与生态发展、城乡建设、商贸、经济、金融、科教文卫、社会事业、乡镇概况等。此书的出版能为社会各界了解、研究巴马提供基础资料。</w:t>
      </w:r>
    </w:p>
    <w:p/>
    <w:p>
      <w:r>
        <w:t>本书出售、求购地址：https://www.jiaokey.com/book/detail/96193653.html</w:t>
      </w:r>
    </w:p>
    <w:p>
      <w:r>
        <w:t>更多中国年鉴、年刊图书推荐：https://www.jiaokey.com</w:t>
      </w:r>
    </w:p>
    <w:p>
      <w:r>
        <w:t>巴马瑶族自治县县志编纂委员会 其他作品：https://www.jiaokey.com/tag/巴马瑶族自治县县志编纂委员会.html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关键词搜索：https://www.jiaokey.com/tag/巴马瑶族自治县-2017-年鉴.html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