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书名：人类远祖腊玛古猿发现地  开远</w:t>
      </w:r>
    </w:p>
    <w:p>
      <w:r>
        <w:t>作者：杨海若，葛晖编著</w:t>
      </w:r>
    </w:p>
    <w:p>
      <w:r>
        <w:t>出版社：昆明：云南教育出版社</w:t>
      </w:r>
    </w:p>
    <w:p>
      <w:r>
        <w:t>出版日期：2018.03</w:t>
      </w:r>
    </w:p>
    <w:p>
      <w:r>
        <w:t>总页数：138</w:t>
      </w:r>
    </w:p>
    <w:p>
      <w:r>
        <w:t>更多请访问教客网: www.jiaokey.com</w:t>
      </w:r>
    </w:p>
    <w:p>
      <w:r>
        <w:t>人类远祖腊玛古猿发现地  开远 评论地址：https://www.jiaokey.com/book/detail/96193631.html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