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书名：2017-2018上海经济形势回顾与展望</w:t>
      </w:r>
    </w:p>
    <w:p>
      <w:r>
        <w:t>作者:周亚，朱章海著</w:t>
      </w:r>
    </w:p>
    <w:p>
      <w:r>
        <w:t>出版社:上海：格致出版社</w:t>
      </w:r>
    </w:p>
    <w:p>
      <w:r>
        <w:t>出版日期：2018.01</w:t>
      </w:r>
    </w:p>
    <w:p>
      <w:r>
        <w:t>总页数：190</w:t>
      </w:r>
    </w:p>
    <w:p>
      <w:r>
        <w:t>更多请访问教客网:www.jiaokey.com</w:t>
      </w:r>
    </w:p>
    <w:p>
      <w:r>
        <w:t>2017-2018上海经济形势回顾与展望评论地址：https://www.jiaokey.com/book/detail/96193611.html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