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常青藤·纯真阅读书系  松鼠的咖啡屋</w:t>
      </w:r>
    </w:p>
    <w:p>
      <w:r>
        <w:rPr>
          <w:rFonts w:ascii="宋体" w:hAnsi="宋体" w:eastAsia="宋体"/>
          <w:sz w:val="24"/>
        </w:rPr>
        <w:t>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常青藤·纯真阅读书系  松鼠的咖啡屋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本书出售、求购地址：https://www.jiaokey.com/book/detail/96193602.html</w:t>
      </w:r>
    </w:p>
    <w:p>
      <w:r>
        <w:t>更多相关图书推荐：https://www.jiaokey.com</w:t>
      </w:r>
    </w:p>
    <w:p>
      <w:r>
        <w:t>谭旭东 其他作品：https://www.jiaokey.com/tag/谭旭东.html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关键词搜索：https://www.jiaokey.com/tag/常青藤·纯真阅读书系  松鼠的咖啡屋.html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