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隆安年鉴2017</w:t>
      </w:r>
    </w:p>
    <w:p>
      <w:r>
        <w:rPr>
          <w:rFonts w:ascii="宋体" w:hAnsi="宋体" w:eastAsia="宋体"/>
          <w:sz w:val="24"/>
        </w:rPr>
        <w:t>隆安县地方志编纂委员会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隆安年鉴2017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隆安县地方志编纂委员会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9787219105122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隆安县-2017-年鉴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年鉴为综合性地方年鉴。书稿全面、系统地记述了隆安县2016年度自然、政治、经济、文化和社会各方面的发展状况，反映各行各业主要信息，汇集一年内隆安县辖境内重要时事和统计资料。本书的出版旨在为隆安县的领导机关决策提供可靠的信息，为各行各业规划发展提供有价值的资料，为区内外各界人士了解、研究、投资隆安县提供翔实、准确、权威的信息资料，具有一定的史存价值。</w:t>
      </w:r>
    </w:p>
    <w:p/>
    <w:p>
      <w:r>
        <w:t>本书出售、求购地址：https://www.jiaokey.com/book/detail/96193558.html</w:t>
      </w:r>
    </w:p>
    <w:p>
      <w:r>
        <w:t>更多中国年鉴、年刊图书推荐：https://www.jiaokey.com</w:t>
      </w:r>
    </w:p>
    <w:p>
      <w:r>
        <w:t>隆安县地方志编纂委员会 其他作品：https://www.jiaokey.com/tag/隆安县地方志编纂委员会.html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关键词搜索：https://www.jiaokey.com/tag/隆安县-2017-年鉴.html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