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食品安全治理创新研究</w:t>
      </w:r>
    </w:p>
    <w:p>
      <w:r>
        <w:rPr>
          <w:rFonts w:ascii="宋体" w:hAnsi="宋体" w:eastAsia="宋体"/>
          <w:sz w:val="24"/>
        </w:rPr>
        <w:t>徐景和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食品安全治理创新研究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9787562853282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社科其他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包括“综合创新篇”“理念创新篇”“体制创新篇”“法制创新篇”“机制创新篇”“思维创新篇”“战略创新篇”七章内容。“综合创新篇”介绍迎接食品安全治理的新时代、科学把握食品安全的概念与发展趋势等内容；“理念创新篇”介绍坚守现代食品药品安全治理理念等内容；“体制创新篇”介绍完善统一的食品药品监管体制等内容；“法制创新篇”包括全力解决食品安全法制失灵、完善食品安全法律制度等内容；“机制创新篇”介绍创新食品安全治理机制、加快推进我国食品安全追溯体系建设等内容；“思维创新篇”介绍创新食品安全治理思维；“战略创新篇”介绍创新食品安全治理战略。</w:t>
      </w:r>
    </w:p>
    <w:p/>
    <w:p>
      <w:r>
        <w:t>本书出售、求购地址：https://www.jiaokey.com/book/detail/96193491.html</w:t>
      </w:r>
    </w:p>
    <w:p>
      <w:r>
        <w:t>更多行政法图书推荐：https://www.jiaokey.com</w:t>
      </w:r>
    </w:p>
    <w:p>
      <w:r>
        <w:t>徐景和 其他作品：https://www.jiaokey.com/tag/徐景和.html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关键词搜索：https://www.jiaokey.com/tag/社科其他.html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