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书名：广州可持续发展战略研究</w:t>
      </w:r>
    </w:p>
    <w:p>
      <w:r>
        <w:t>作者：谢博能主编；张晓蔚，李文新，黄小娴，张学奎副主编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总页数：398</w:t>
      </w:r>
    </w:p>
    <w:p>
      <w:r>
        <w:t>更多请访问教客网: www.jiaokey.com</w:t>
      </w:r>
    </w:p>
    <w:p>
      <w:r>
        <w:t>广州可持续发展战略研究 评论地址：https://www.jiaokey.com/book/detail/96193435.html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