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书名：当代人文经典书库  《巴比伦大酒店》英汉对照</w:t>
      </w:r>
    </w:p>
    <w:p>
      <w:r>
        <w:t>作者：（英）阿诺德·本涅特</w:t>
      </w:r>
    </w:p>
    <w:p>
      <w:r>
        <w:t>出版社：北京：中央编译出版社</w:t>
      </w:r>
    </w:p>
    <w:p>
      <w:r>
        <w:t>出版日期：2018.08</w:t>
      </w:r>
    </w:p>
    <w:p>
      <w:r>
        <w:t>总页数：224</w:t>
      </w:r>
    </w:p>
    <w:p>
      <w:r>
        <w:t>更多请访问教客网: www.jiaokey.com</w:t>
      </w:r>
    </w:p>
    <w:p>
      <w:r>
        <w:t>当代人文经典书库  《巴比伦大酒店》英汉对照 评论地址：https://www.jiaokey.com/book/detail/96193434.html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