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书名：京津冀高等教育与产业协同发展模式及对策  基于产业链视角的研究</w:t>
      </w:r>
    </w:p>
    <w:p>
      <w:r>
        <w:t>作者：张喜才</w:t>
      </w:r>
    </w:p>
    <w:p>
      <w:r>
        <w:t>出版社：北京：中央编译出版社</w:t>
      </w:r>
    </w:p>
    <w:p>
      <w:r>
        <w:t>出版日期：2018.09</w:t>
      </w:r>
    </w:p>
    <w:p>
      <w:r>
        <w:t>总页数：217</w:t>
      </w:r>
    </w:p>
    <w:p>
      <w:r>
        <w:t>更多请访问教客网: www.jiaokey.com</w:t>
      </w:r>
    </w:p>
    <w:p>
      <w:r>
        <w:t>京津冀高等教育与产业协同发展模式及对策  基于产业链视角的研究 评论地址：https://www.jiaokey.com/book/detail/96193374.html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