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狂想超侠巨蟹座  让人伤心的“小白”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狂想超侠巨蟹座  让人伤心的“小白”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本书出售、求购地址：https://www.jiaokey.com/book/detail/96192809.html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关键词搜索：https://www.jiaokey.com/tag/狂想超侠巨蟹座  让人伤心的“小白”.html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