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招牌题题库  八年级  生物  第2版</w:t>
      </w:r>
    </w:p>
    <w:p>
      <w:r>
        <w:rPr>
          <w:rFonts w:ascii="宋体" w:hAnsi="宋体" w:eastAsia="宋体"/>
          <w:sz w:val="24"/>
        </w:rPr>
        <w:t>张志兰，武小草，王峰，杨小丽编著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招牌题题库  八年级  生物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张志兰，武小草，王峰，杨小丽编著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本书出售、求购地址：https://www.jiaokey.com/book/detail/96192736.html</w:t>
      </w:r>
    </w:p>
    <w:p>
      <w:r>
        <w:t>更多相关图书推荐：https://www.jiaokey.com</w:t>
      </w:r>
    </w:p>
    <w:p>
      <w:r>
        <w:t>张志兰，武小草，王峰，杨小丽编著 其他作品：https://www.jiaokey.com/tag/张志兰，武小草，王峰，杨小丽编著.html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关键词搜索：https://www.jiaokey.com/tag/招牌题题库  八年级  生物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