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书名：2018年山西省中等职业学校对口升学复习指导  数学</w:t>
      </w:r>
    </w:p>
    <w:p>
      <w:r>
        <w:t>作者：李春琴，李宝云，冀嘉健主编</w:t>
      </w:r>
    </w:p>
    <w:p>
      <w:r>
        <w:t>出版社：太原：山西科学技术出版社</w:t>
      </w:r>
    </w:p>
    <w:p>
      <w:r>
        <w:t>出版日期：2017.10</w:t>
      </w:r>
    </w:p>
    <w:p>
      <w:r>
        <w:t>总页数：189</w:t>
      </w:r>
    </w:p>
    <w:p>
      <w:r>
        <w:t>更多请访问教客网: www.jiaokey.com</w:t>
      </w:r>
    </w:p>
    <w:p>
      <w:r>
        <w:t>2018年山西省中等职业学校对口升学复习指导  数学 评论地址：https://www.jiaokey.com/book/detail/96192610.html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