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2016年度宁波市广播电视优秀作品评析</w:t>
      </w:r>
    </w:p>
    <w:p>
      <w:r>
        <w:rPr>
          <w:rFonts w:ascii="宋体" w:hAnsi="宋体" w:eastAsia="宋体"/>
          <w:sz w:val="24"/>
        </w:rPr>
        <w:t>王文科，孟建耀主编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2016年度宁波市广播电视优秀作品评析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王文科，孟建耀主编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本书出售、求购地址：https://www.jiaokey.com/book/detail/96192445.html</w:t>
      </w:r>
    </w:p>
    <w:p>
      <w:r>
        <w:t>更多相关图书推荐：https://www.jiaokey.com</w:t>
      </w:r>
    </w:p>
    <w:p>
      <w:r>
        <w:t>王文科，孟建耀主编 其他作品：https://www.jiaokey.com/tag/王文科，孟建耀主编.html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关键词搜索：https://www.jiaokey.com/tag/2016年度宁波市广播电视优秀作品评析.html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