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书名：浙江专升本背词汇  28天就够了</w:t>
      </w:r>
    </w:p>
    <w:p>
      <w:r>
        <w:t>作者：慕亚平著</w:t>
      </w:r>
    </w:p>
    <w:p>
      <w:r>
        <w:t>出版社：杭州:浙江大学出版社,2017.11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浙江专升本背词汇  28天就够了 评论地址：https://www.jiaokey.com/book/detail/96192397.html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