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书名：山西省事业单位考试辅导用书</w:t>
      </w:r>
    </w:p>
    <w:p>
      <w:r>
        <w:t>作者：姜泽锋，李戈主编</w:t>
      </w:r>
    </w:p>
    <w:p>
      <w:r>
        <w:t>出版社：太原：山西科学技术出版社</w:t>
      </w:r>
    </w:p>
    <w:p>
      <w:r>
        <w:t>出版日期：2017.03</w:t>
      </w:r>
    </w:p>
    <w:p>
      <w:r>
        <w:t>总页数：402</w:t>
      </w:r>
    </w:p>
    <w:p>
      <w:r>
        <w:t>更多请访问教客网: www.jiaokey.com</w:t>
      </w:r>
    </w:p>
    <w:p>
      <w:r>
        <w:t>山西省事业单位考试辅导用书 评论地址：https://www.jiaokey.com/book/detail/96192392.html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