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书名：招牌题题库  高考物理  第2版</w:t>
      </w:r>
    </w:p>
    <w:p>
      <w:r>
        <w:t>作者：郝曙光，景小娟，魏芳，杨霞芬，杜利平，卫胤风</w:t>
      </w:r>
    </w:p>
    <w:p>
      <w:r>
        <w:t>出版社：太原：山西教育出版社</w:t>
      </w:r>
    </w:p>
    <w:p>
      <w:r>
        <w:t>出版日期：2016.06</w:t>
      </w:r>
    </w:p>
    <w:p>
      <w:r>
        <w:t>总页数：368</w:t>
      </w:r>
    </w:p>
    <w:p>
      <w:r>
        <w:t>更多请访问教客网: www.jiaokey.com</w:t>
      </w:r>
    </w:p>
    <w:p>
      <w:r>
        <w:t>招牌题题库  高考物理  第2版 评论地址：https://www.jiaokey.com/book/detail/96192293.html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