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书名：基于职业能力培养视角的高职英语教学模式改革研究</w:t>
      </w:r>
    </w:p>
    <w:p>
      <w:r>
        <w:t>作者：高美云，罗春晖著</w:t>
      </w:r>
    </w:p>
    <w:p>
      <w:r>
        <w:t>出版社：长春：吉林人民出版社</w:t>
      </w:r>
    </w:p>
    <w:p>
      <w:r>
        <w:t>出版日期：2018.05</w:t>
      </w:r>
    </w:p>
    <w:p>
      <w:r>
        <w:t>总页数：362</w:t>
      </w:r>
    </w:p>
    <w:p>
      <w:r>
        <w:t>更多请访问教客网: www.jiaokey.com</w:t>
      </w:r>
    </w:p>
    <w:p>
      <w:r>
        <w:t>基于职业能力培养视角的高职英语教学模式改革研究 评论地址：https://www.jiaokey.com/book/detail/96192002.html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