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计算机文化基础实训教程</w:t>
      </w:r>
    </w:p>
    <w:p>
      <w:r>
        <w:rPr>
          <w:rFonts w:ascii="宋体" w:hAnsi="宋体" w:eastAsia="宋体"/>
          <w:sz w:val="24"/>
        </w:rPr>
        <w:t>康华,陈少敏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84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84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康华,陈少敏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9787568259712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计算机基础知识、Windows7操作系统、Word2010、Excel2010、PowerPoint2010、计算机网络和Internet使用等内容。本书采用案例教学的方式，通过对一系列案例的剖析，使读者在掌握计算本书既可作为高职高专计算机公共课程的教材，也可作为各类成人教育机构的教材，也可供各类培训班使用。机基础知识的基础上，熟练应用Office办公软件的常用功能以及典型的高级功能。</w:t>
      </w:r>
    </w:p>
    <w:p/>
    <w:p>
      <w:r>
        <w:t>本书出售、求购地址：https://www.jiaokey.com/book/detail/96191829.html</w:t>
      </w:r>
    </w:p>
    <w:p>
      <w:r>
        <w:t>更多计算技术、计算机技术图书推荐：https://www.jiaokey.com</w:t>
      </w:r>
    </w:p>
    <w:p>
      <w:r>
        <w:t>康华,陈少敏 其他作品：https://www.jiaokey.com/tag/康华,陈少敏.html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