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</w:t>
      </w:r>
    </w:p>
    <w:p>
      <w:r>
        <w:rPr>
          <w:rFonts w:ascii="宋体" w:hAnsi="宋体" w:eastAsia="宋体"/>
          <w:sz w:val="24"/>
        </w:rPr>
        <w:t>栾志军,吕海洋,付海娟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栾志军,吕海洋,付海娟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9787568252256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数据库系统-教材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数据库应用技术冶课程是实践性较强的课程,需要一定的理论知识。在学习数据库方面的基本理论知识后,学生需要通过实验课上的操作和练习理解相关理论知识,并熟练掌握应用SQLServer完成数据库的创建与管理,同时熟练掌握应用Transact鄄SQL完成对数据库以及数据的管理与访问。根据本课程的特点,本教材在完成数据库基本原理的阐述后,通过实例着重讲解如何使用SQLServer提供的各种工具对数据库实施操作和管理,使学生在操作过程中完成对数据库理论的理解,并熟练掌握各种工具的应用。各章中的实……</w:t>
      </w:r>
    </w:p>
    <w:p/>
    <w:p>
      <w:r>
        <w:t>本书出售、求购地址：https://www.jiaokey.com/book/detail/96191697.html</w:t>
      </w:r>
    </w:p>
    <w:p>
      <w:r>
        <w:t>更多计算机软件图书推荐：https://www.jiaokey.com</w:t>
      </w:r>
    </w:p>
    <w:p>
      <w:r>
        <w:t>栾志军,吕海洋,付海娟 其他作品：https://www.jiaokey.com/tag/栾志军,吕海洋,付海娟.html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关键词搜索：https://www.jiaokey.com/tag/数据库系统-教材.html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