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2017版</w:t>
      </w:r>
    </w:p>
    <w:p>
      <w:r>
        <w:rPr>
          <w:rFonts w:ascii="宋体" w:hAnsi="宋体" w:eastAsia="宋体"/>
          <w:sz w:val="24"/>
        </w:rPr>
        <w:t>韩志敏,银燕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韩志敏,银燕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9787568244763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形势教育、国情教育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形势与政策”课是高校思想政治理论课的重要组成部分，是对学生进行形势与政策教育的主渠道和主阵地，是高校大学生的必修课程，在我国大学生思想政治教育中担负着重要使命，具有不可替代的作用。本书依据教育部“2017年高校形势与政策教育教学要点”及当前国际国内形势进行编写。总体上看，全书在内容上有如下特色：第一，系统性强。本书在整体结构、素材的选择上，撇开以往教材内容陈旧，理论与实践相结合。第二，可读性强。全书在有限的篇幅里，按照贴近实际、贴近学生的原则，在深度进行理论剖析的基础上，从不同叫的阐述和分析了当前国际国内形势。全书含绪论共九个专题，具体内容包括：提高思想政治素养、回望十八大喜迎十九大、2017年两会精神解读、我国当前经济形势和发展前景、国内热点问题、认清世界经济调整变化、大国关系及周边安全局势等。在编写过程中，力求在内容、组织、结构上，既符合逻辑性，又具有科学性；既方便教师教学，又利于学生自学</w:t>
      </w:r>
    </w:p>
    <w:p/>
    <w:p>
      <w:r>
        <w:t>本书出售、求购地址：https://www.jiaokey.com/book/detail/96191675.html</w:t>
      </w:r>
    </w:p>
    <w:p>
      <w:r>
        <w:t>更多形势教育、国情教育图书推荐：https://www.jiaokey.com</w:t>
      </w:r>
    </w:p>
    <w:p>
      <w:r>
        <w:t>韩志敏,银燕 其他作品：https://www.jiaokey.com/tag/韩志敏,银燕.html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关键词搜索：https://www.jiaokey.com/tag/时事政策教育-高等学校-教材.html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