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作者：付永生，何鹏主编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大学生创新创业基础 评论地址：https://www.jiaokey.com/book/detail/96191666.html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