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书名：云南省职业院校德育研究论文集</w:t>
      </w:r>
    </w:p>
    <w:p>
      <w:r>
        <w:t>作者：周利兴主编；白戈枫，周效东副主编</w:t>
      </w:r>
    </w:p>
    <w:p>
      <w:r>
        <w:t>出版社：昆明：云南大学出版社</w:t>
      </w:r>
    </w:p>
    <w:p>
      <w:r>
        <w:t>出版日期：2018.05</w:t>
      </w:r>
    </w:p>
    <w:p>
      <w:r>
        <w:t>总页数：123</w:t>
      </w:r>
    </w:p>
    <w:p>
      <w:r>
        <w:t>更多请访问教客网: www.jiaokey.com</w:t>
      </w:r>
    </w:p>
    <w:p>
      <w:r>
        <w:t>云南省职业院校德育研究论文集 评论地址：https://www.jiaokey.com/book/detail/96190447.html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