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书名：小群效应  席卷海量用户的隐性力量</w:t>
      </w:r>
    </w:p>
    <w:p>
      <w:r>
        <w:t>作者:徐志斌著</w:t>
      </w:r>
    </w:p>
    <w:p>
      <w:r>
        <w:t>出版社:中信出版集团</w:t>
      </w:r>
    </w:p>
    <w:p>
      <w:r>
        <w:t>出版日期：2017.10</w:t>
      </w:r>
    </w:p>
    <w:p>
      <w:r>
        <w:t>总页数：227</w:t>
      </w:r>
    </w:p>
    <w:p>
      <w:r>
        <w:t>更多请访问教客网:www.jiaokey.com</w:t>
      </w:r>
    </w:p>
    <w:p>
      <w:r>
        <w:t>小群效应  席卷海量用户的隐性力量评论地址：https://www.jiaokey.com/book/detail/96189866.html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