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书名：记忆与思考  闽北古建筑·古村落摄影作品集</w:t>
      </w:r>
    </w:p>
    <w:p>
      <w:r>
        <w:t>作者：《闽北古建筑，古村落》编委会编</w:t>
      </w:r>
    </w:p>
    <w:p>
      <w:r>
        <w:t>出版社：福州：海峡文艺出版社</w:t>
      </w:r>
    </w:p>
    <w:p>
      <w:r>
        <w:t>出版日期：2014.10</w:t>
      </w:r>
    </w:p>
    <w:p>
      <w:r>
        <w:t>总页数：77</w:t>
      </w:r>
    </w:p>
    <w:p>
      <w:r>
        <w:t>更多请访问教客网: www.jiaokey.com</w:t>
      </w:r>
    </w:p>
    <w:p>
      <w:r>
        <w:t>记忆与思考  闽北古建筑·古村落摄影作品集 评论地址：https://www.jiaokey.com/book/detail/96189495.html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