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书名：辛亥年的枪声</w:t>
      </w:r>
    </w:p>
    <w:p>
      <w:r>
        <w:t>作者：南帆著</w:t>
      </w:r>
    </w:p>
    <w:p>
      <w:r>
        <w:t>出版社：福州：海峡文艺出版社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辛亥年的枪声 评论地址：https://www.jiaokey.com/book/detail/96189460.html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